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Currículum Vitae - Juan Pérez</w:t>
      </w:r>
    </w:p>
    <w:p>
      <w:pPr>
        <w:pStyle w:val="Heading1"/>
      </w:pPr>
      <w:r>
        <w:t>Información de Contacto</w:t>
      </w:r>
    </w:p>
    <w:p>
      <w:r>
        <w:t>Dirección: Calle Falsa 123, Lima, Perú</w:t>
      </w:r>
    </w:p>
    <w:p>
      <w:r>
        <w:t>Teléfono: (+51) 987 654 321</w:t>
      </w:r>
    </w:p>
    <w:p>
      <w:r>
        <w:t>Correo electrónico: juanperez@example.com</w:t>
      </w:r>
    </w:p>
    <w:p>
      <w:r>
        <w:t>LinkedIn: linkedin.com/in/juanperez</w:t>
      </w:r>
    </w:p>
    <w:p>
      <w:r>
        <w:t>Fecha de nacimiento: 15 de agosto de 1990</w:t>
      </w:r>
    </w:p>
    <w:p>
      <w:pPr>
        <w:pStyle w:val="Heading1"/>
      </w:pPr>
      <w:r>
        <w:t>Perfil Profesional</w:t>
      </w:r>
    </w:p>
    <w:p>
      <w:r>
        <w:t>Profesional con más de 5 años de experiencia en el área de ventas y marketing digital, especializado en estrategias de crecimiento y fidelización de clientes. Con habilidades en análisis de datos, gestión de campañas en redes sociales y enfoque en resultados.</w:t>
      </w:r>
    </w:p>
    <w:p>
      <w:pPr>
        <w:pStyle w:val="Heading1"/>
      </w:pPr>
      <w:r>
        <w:t>Experiencia Laboral</w:t>
      </w:r>
    </w:p>
    <w:p>
      <w:pPr>
        <w:pStyle w:val="Heading2"/>
      </w:pPr>
      <w:r>
        <w:t>Ejecutivo de Ventas</w:t>
      </w:r>
    </w:p>
    <w:p>
      <w:r>
        <w:t>Empresa XYZ, Lima, Perú (Enero 2020 - Presente)</w:t>
      </w:r>
    </w:p>
    <w:p>
      <w:r>
        <w:t>• Gestión de cartera de clientes, logrando un aumento de 25% en ventas anuales.</w:t>
        <w:br/>
        <w:t>• Desarrollo e implementación de estrategias de ventas.</w:t>
        <w:br/>
        <w:t>• Seguimiento de objetivos comerciales y análisis de mercado.</w:t>
      </w:r>
    </w:p>
    <w:p>
      <w:pPr>
        <w:pStyle w:val="Heading2"/>
      </w:pPr>
      <w:r>
        <w:t>Asistente de Marketing</w:t>
      </w:r>
    </w:p>
    <w:p>
      <w:r>
        <w:t>Empresa ABC, Lima, Perú (Marzo 2017 - Diciembre 2019)</w:t>
      </w:r>
    </w:p>
    <w:p>
      <w:r>
        <w:t>• Creación de contenido para redes sociales y optimización SEO.</w:t>
        <w:br/>
        <w:t>• Colaboración en campañas de marketing digital, logrando un incremento del 15% en la interacción con los usuarios.</w:t>
        <w:br/>
        <w:t>• Gestión de presupuestos y análisis de retorno de inversión.</w:t>
      </w:r>
    </w:p>
    <w:p>
      <w:pPr>
        <w:pStyle w:val="Heading1"/>
      </w:pPr>
      <w:r>
        <w:t>Formación Académica</w:t>
      </w:r>
    </w:p>
    <w:p>
      <w:r>
        <w:t>Licenciatura en Marketing - Universidad Nacional de Lima (2012 - 2016)</w:t>
      </w:r>
    </w:p>
    <w:p>
      <w:pPr>
        <w:pStyle w:val="Heading1"/>
      </w:pPr>
      <w:r>
        <w:t>Habilidades</w:t>
      </w:r>
    </w:p>
    <w:p>
      <w:r>
        <w:t>• Marketing Digital (SEO, SEM, Redes Sociales)</w:t>
        <w:br/>
        <w:t>• Análisis de Datos (Google Analytics, Excel)</w:t>
        <w:br/>
        <w:t>• Gestión de Proyectos</w:t>
        <w:br/>
        <w:t>• Trabajo en equipo y comunicación efectiva</w:t>
      </w:r>
    </w:p>
    <w:p>
      <w:pPr>
        <w:pStyle w:val="Heading1"/>
      </w:pPr>
      <w:r>
        <w:t>Idiomas</w:t>
      </w:r>
    </w:p>
    <w:p>
      <w:r>
        <w:t>• Español: Nativo</w:t>
        <w:br/>
        <w:t>• Inglés: Avanzado</w:t>
      </w:r>
    </w:p>
    <w:p>
      <w:pPr>
        <w:pStyle w:val="Heading1"/>
      </w:pPr>
      <w:r>
        <w:t>Referencias</w:t>
      </w:r>
    </w:p>
    <w:p>
      <w:r>
        <w:t>Disponibles a solicitud.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